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76E" w:rsidRDefault="00BC7C36">
      <w:pPr>
        <w:pStyle w:val="Heading1"/>
      </w:pPr>
      <w:r>
        <w:t>Minimal Pairs Test 1</w:t>
      </w:r>
    </w:p>
    <w:p w:rsidR="00004716" w:rsidRDefault="00BC7C36" w:rsidP="00004716">
      <w:pPr>
        <w:rPr>
          <w:sz w:val="28"/>
          <w:szCs w:val="28"/>
        </w:rPr>
      </w:pPr>
      <w:r w:rsidRPr="00BC7C36">
        <w:rPr>
          <w:sz w:val="28"/>
          <w:szCs w:val="28"/>
        </w:rPr>
        <w:t>Multiple Choice Questions</w:t>
      </w:r>
    </w:p>
    <w:p w:rsidR="00C8476E" w:rsidRPr="00BC7C36" w:rsidRDefault="00004716" w:rsidP="00004716">
      <w:pPr>
        <w:rPr>
          <w:sz w:val="28"/>
          <w:szCs w:val="28"/>
        </w:rPr>
      </w:pPr>
      <w:r>
        <w:rPr>
          <w:sz w:val="28"/>
          <w:szCs w:val="28"/>
        </w:rPr>
        <w:t>Choose the correct answer by writing it’s letter.</w:t>
      </w:r>
      <w:bookmarkStart w:id="0" w:name="_GoBack"/>
      <w:bookmarkEnd w:id="0"/>
    </w:p>
    <w:p w:rsidR="00C8476E" w:rsidRPr="00BC7C36" w:rsidRDefault="00BC7C36">
      <w:pPr>
        <w:rPr>
          <w:sz w:val="28"/>
          <w:szCs w:val="28"/>
        </w:rPr>
      </w:pPr>
      <w:r w:rsidRPr="00BC7C36">
        <w:rPr>
          <w:sz w:val="28"/>
          <w:szCs w:val="28"/>
        </w:rPr>
        <w:t>1. We eat ______ every day.</w:t>
      </w:r>
      <w:r w:rsidRPr="00BC7C36">
        <w:rPr>
          <w:sz w:val="28"/>
          <w:szCs w:val="28"/>
        </w:rPr>
        <w:br/>
        <w:t>A. rise</w:t>
      </w:r>
      <w:r w:rsidRPr="00BC7C36">
        <w:rPr>
          <w:sz w:val="28"/>
          <w:szCs w:val="28"/>
        </w:rPr>
        <w:br/>
        <w:t>B. rice</w:t>
      </w:r>
      <w:r w:rsidRPr="00BC7C36">
        <w:rPr>
          <w:sz w:val="28"/>
          <w:szCs w:val="28"/>
        </w:rPr>
        <w:br/>
        <w:t>C. race</w:t>
      </w:r>
    </w:p>
    <w:p w:rsidR="00C8476E" w:rsidRPr="00BC7C36" w:rsidRDefault="00BC7C36">
      <w:pPr>
        <w:rPr>
          <w:sz w:val="28"/>
          <w:szCs w:val="28"/>
        </w:rPr>
      </w:pPr>
      <w:r w:rsidRPr="00BC7C36">
        <w:rPr>
          <w:sz w:val="28"/>
          <w:szCs w:val="28"/>
        </w:rPr>
        <w:t>2. The sun will ______ in the east.</w:t>
      </w:r>
      <w:r w:rsidRPr="00BC7C36">
        <w:rPr>
          <w:sz w:val="28"/>
          <w:szCs w:val="28"/>
        </w:rPr>
        <w:br/>
        <w:t>A. rice</w:t>
      </w:r>
      <w:r w:rsidRPr="00BC7C36">
        <w:rPr>
          <w:sz w:val="28"/>
          <w:szCs w:val="28"/>
        </w:rPr>
        <w:br/>
        <w:t>B. rise</w:t>
      </w:r>
      <w:r w:rsidRPr="00BC7C36">
        <w:rPr>
          <w:sz w:val="28"/>
          <w:szCs w:val="28"/>
        </w:rPr>
        <w:br/>
        <w:t>C. race</w:t>
      </w:r>
    </w:p>
    <w:p w:rsidR="00C8476E" w:rsidRPr="00BC7C36" w:rsidRDefault="00BC7C36">
      <w:pPr>
        <w:rPr>
          <w:sz w:val="28"/>
          <w:szCs w:val="28"/>
        </w:rPr>
      </w:pPr>
      <w:r w:rsidRPr="00BC7C36">
        <w:rPr>
          <w:sz w:val="28"/>
          <w:szCs w:val="28"/>
        </w:rPr>
        <w:t>3. Turn on the ______.</w:t>
      </w:r>
      <w:r w:rsidRPr="00BC7C36">
        <w:rPr>
          <w:sz w:val="28"/>
          <w:szCs w:val="28"/>
        </w:rPr>
        <w:br/>
        <w:t>A. right</w:t>
      </w:r>
      <w:r w:rsidRPr="00BC7C36">
        <w:rPr>
          <w:sz w:val="28"/>
          <w:szCs w:val="28"/>
        </w:rPr>
        <w:br/>
        <w:t>B. light</w:t>
      </w:r>
      <w:r w:rsidRPr="00BC7C36">
        <w:rPr>
          <w:sz w:val="28"/>
          <w:szCs w:val="28"/>
        </w:rPr>
        <w:br/>
        <w:t>C. late</w:t>
      </w:r>
    </w:p>
    <w:p w:rsidR="00C8476E" w:rsidRPr="00BC7C36" w:rsidRDefault="00BC7C36">
      <w:pPr>
        <w:rPr>
          <w:sz w:val="28"/>
          <w:szCs w:val="28"/>
        </w:rPr>
      </w:pPr>
      <w:r w:rsidRPr="00BC7C36">
        <w:rPr>
          <w:sz w:val="28"/>
          <w:szCs w:val="28"/>
        </w:rPr>
        <w:t>4. Your answer is ______.</w:t>
      </w:r>
      <w:r w:rsidRPr="00BC7C36">
        <w:rPr>
          <w:sz w:val="28"/>
          <w:szCs w:val="28"/>
        </w:rPr>
        <w:br/>
        <w:t>A. light</w:t>
      </w:r>
      <w:r w:rsidRPr="00BC7C36">
        <w:rPr>
          <w:sz w:val="28"/>
          <w:szCs w:val="28"/>
        </w:rPr>
        <w:br/>
        <w:t>B. right</w:t>
      </w:r>
      <w:r w:rsidRPr="00BC7C36">
        <w:rPr>
          <w:sz w:val="28"/>
          <w:szCs w:val="28"/>
        </w:rPr>
        <w:br/>
        <w:t>C. write</w:t>
      </w:r>
    </w:p>
    <w:p w:rsidR="00C8476E" w:rsidRPr="00BC7C36" w:rsidRDefault="00BC7C36">
      <w:pPr>
        <w:rPr>
          <w:sz w:val="28"/>
          <w:szCs w:val="28"/>
        </w:rPr>
      </w:pPr>
      <w:r w:rsidRPr="00BC7C36">
        <w:rPr>
          <w:sz w:val="28"/>
          <w:szCs w:val="28"/>
        </w:rPr>
        <w:t>5. Children ______ football after school.</w:t>
      </w:r>
      <w:r w:rsidRPr="00BC7C36">
        <w:rPr>
          <w:sz w:val="28"/>
          <w:szCs w:val="28"/>
        </w:rPr>
        <w:br/>
        <w:t>A. pray</w:t>
      </w:r>
      <w:r w:rsidRPr="00BC7C36">
        <w:rPr>
          <w:sz w:val="28"/>
          <w:szCs w:val="28"/>
        </w:rPr>
        <w:br/>
        <w:t>B. play</w:t>
      </w:r>
      <w:r w:rsidRPr="00BC7C36">
        <w:rPr>
          <w:sz w:val="28"/>
          <w:szCs w:val="28"/>
        </w:rPr>
        <w:br/>
        <w:t>C. prey</w:t>
      </w:r>
    </w:p>
    <w:p w:rsidR="00C8476E" w:rsidRPr="00BC7C36" w:rsidRDefault="00BC7C36">
      <w:pPr>
        <w:rPr>
          <w:sz w:val="28"/>
          <w:szCs w:val="28"/>
        </w:rPr>
      </w:pPr>
      <w:r w:rsidRPr="00BC7C36">
        <w:rPr>
          <w:sz w:val="28"/>
          <w:szCs w:val="28"/>
        </w:rPr>
        <w:t>6. They ______ every morning in church.</w:t>
      </w:r>
      <w:r w:rsidRPr="00BC7C36">
        <w:rPr>
          <w:sz w:val="28"/>
          <w:szCs w:val="28"/>
        </w:rPr>
        <w:br/>
        <w:t>A. pray</w:t>
      </w:r>
      <w:r w:rsidRPr="00BC7C36">
        <w:rPr>
          <w:sz w:val="28"/>
          <w:szCs w:val="28"/>
        </w:rPr>
        <w:br/>
        <w:t>B. play</w:t>
      </w:r>
      <w:r w:rsidRPr="00BC7C36">
        <w:rPr>
          <w:sz w:val="28"/>
          <w:szCs w:val="28"/>
        </w:rPr>
        <w:br/>
        <w:t>C. prey</w:t>
      </w:r>
    </w:p>
    <w:p w:rsidR="00C8476E" w:rsidRPr="00BC7C36" w:rsidRDefault="00BC7C36">
      <w:pPr>
        <w:rPr>
          <w:sz w:val="28"/>
          <w:szCs w:val="28"/>
        </w:rPr>
      </w:pPr>
      <w:r w:rsidRPr="00BC7C36">
        <w:rPr>
          <w:sz w:val="28"/>
          <w:szCs w:val="28"/>
        </w:rPr>
        <w:lastRenderedPageBreak/>
        <w:t>7. Birds ______ in the sky.</w:t>
      </w:r>
      <w:r w:rsidRPr="00BC7C36">
        <w:rPr>
          <w:sz w:val="28"/>
          <w:szCs w:val="28"/>
        </w:rPr>
        <w:br/>
        <w:t>A. fry</w:t>
      </w:r>
      <w:r w:rsidRPr="00BC7C36">
        <w:rPr>
          <w:sz w:val="28"/>
          <w:szCs w:val="28"/>
        </w:rPr>
        <w:br/>
        <w:t>B. fly</w:t>
      </w:r>
      <w:r w:rsidRPr="00BC7C36">
        <w:rPr>
          <w:sz w:val="28"/>
          <w:szCs w:val="28"/>
        </w:rPr>
        <w:br/>
        <w:t>C. free</w:t>
      </w:r>
    </w:p>
    <w:p w:rsidR="00C8476E" w:rsidRPr="00BC7C36" w:rsidRDefault="00BC7C36">
      <w:pPr>
        <w:rPr>
          <w:sz w:val="28"/>
          <w:szCs w:val="28"/>
        </w:rPr>
      </w:pPr>
      <w:r w:rsidRPr="00BC7C36">
        <w:rPr>
          <w:sz w:val="28"/>
          <w:szCs w:val="28"/>
        </w:rPr>
        <w:t>8. She will ______ the fish.</w:t>
      </w:r>
      <w:r w:rsidRPr="00BC7C36">
        <w:rPr>
          <w:sz w:val="28"/>
          <w:szCs w:val="28"/>
        </w:rPr>
        <w:br/>
        <w:t>A. fry</w:t>
      </w:r>
      <w:r w:rsidRPr="00BC7C36">
        <w:rPr>
          <w:sz w:val="28"/>
          <w:szCs w:val="28"/>
        </w:rPr>
        <w:br/>
        <w:t>B. fly</w:t>
      </w:r>
      <w:r w:rsidRPr="00BC7C36">
        <w:rPr>
          <w:sz w:val="28"/>
          <w:szCs w:val="28"/>
        </w:rPr>
        <w:br/>
        <w:t>C. free</w:t>
      </w:r>
    </w:p>
    <w:p w:rsidR="00C8476E" w:rsidRPr="00BC7C36" w:rsidRDefault="00BC7C36">
      <w:pPr>
        <w:rPr>
          <w:sz w:val="28"/>
          <w:szCs w:val="28"/>
        </w:rPr>
      </w:pPr>
      <w:r w:rsidRPr="00BC7C36">
        <w:rPr>
          <w:sz w:val="28"/>
          <w:szCs w:val="28"/>
        </w:rPr>
        <w:t>9. The cow eats ______.</w:t>
      </w:r>
      <w:r w:rsidRPr="00BC7C36">
        <w:rPr>
          <w:sz w:val="28"/>
          <w:szCs w:val="28"/>
        </w:rPr>
        <w:br/>
        <w:t>A. grass</w:t>
      </w:r>
      <w:r w:rsidRPr="00BC7C36">
        <w:rPr>
          <w:sz w:val="28"/>
          <w:szCs w:val="28"/>
        </w:rPr>
        <w:br/>
        <w:t>B. glass</w:t>
      </w:r>
      <w:r w:rsidRPr="00BC7C36">
        <w:rPr>
          <w:sz w:val="28"/>
          <w:szCs w:val="28"/>
        </w:rPr>
        <w:br/>
        <w:t>C. grace</w:t>
      </w:r>
    </w:p>
    <w:p w:rsidR="00C8476E" w:rsidRPr="00BC7C36" w:rsidRDefault="00BC7C36">
      <w:pPr>
        <w:rPr>
          <w:sz w:val="28"/>
          <w:szCs w:val="28"/>
        </w:rPr>
      </w:pPr>
      <w:r w:rsidRPr="00BC7C36">
        <w:rPr>
          <w:sz w:val="28"/>
          <w:szCs w:val="28"/>
        </w:rPr>
        <w:t>10. The ______ broke on the floor.</w:t>
      </w:r>
      <w:r w:rsidRPr="00BC7C36">
        <w:rPr>
          <w:sz w:val="28"/>
          <w:szCs w:val="28"/>
        </w:rPr>
        <w:br/>
        <w:t>A. grass</w:t>
      </w:r>
      <w:r w:rsidRPr="00BC7C36">
        <w:rPr>
          <w:sz w:val="28"/>
          <w:szCs w:val="28"/>
        </w:rPr>
        <w:br/>
        <w:t>B. glass</w:t>
      </w:r>
      <w:r w:rsidRPr="00BC7C36">
        <w:rPr>
          <w:sz w:val="28"/>
          <w:szCs w:val="28"/>
        </w:rPr>
        <w:br/>
        <w:t>C. class</w:t>
      </w:r>
    </w:p>
    <w:p w:rsidR="00C8476E" w:rsidRPr="00BC7C36" w:rsidRDefault="00BC7C36">
      <w:pPr>
        <w:rPr>
          <w:sz w:val="28"/>
          <w:szCs w:val="28"/>
        </w:rPr>
      </w:pPr>
      <w:r w:rsidRPr="00BC7C36">
        <w:rPr>
          <w:sz w:val="28"/>
          <w:szCs w:val="28"/>
        </w:rPr>
        <w:t>11. ______ the door before leaving.</w:t>
      </w:r>
      <w:r w:rsidRPr="00BC7C36">
        <w:rPr>
          <w:sz w:val="28"/>
          <w:szCs w:val="28"/>
        </w:rPr>
        <w:br/>
        <w:t>A. Rock</w:t>
      </w:r>
      <w:r w:rsidRPr="00BC7C36">
        <w:rPr>
          <w:sz w:val="28"/>
          <w:szCs w:val="28"/>
        </w:rPr>
        <w:br/>
        <w:t>B. Lock</w:t>
      </w:r>
      <w:r w:rsidRPr="00BC7C36">
        <w:rPr>
          <w:sz w:val="28"/>
          <w:szCs w:val="28"/>
        </w:rPr>
        <w:br/>
        <w:t>C. Luck</w:t>
      </w:r>
    </w:p>
    <w:p w:rsidR="00C8476E" w:rsidRPr="00BC7C36" w:rsidRDefault="00BC7C36">
      <w:pPr>
        <w:rPr>
          <w:sz w:val="28"/>
          <w:szCs w:val="28"/>
        </w:rPr>
      </w:pPr>
      <w:r w:rsidRPr="00BC7C36">
        <w:rPr>
          <w:sz w:val="28"/>
          <w:szCs w:val="28"/>
        </w:rPr>
        <w:t>12. The boy threw a ______ into the river.</w:t>
      </w:r>
      <w:r w:rsidRPr="00BC7C36">
        <w:rPr>
          <w:sz w:val="28"/>
          <w:szCs w:val="28"/>
        </w:rPr>
        <w:br/>
        <w:t>A. rock</w:t>
      </w:r>
      <w:r w:rsidRPr="00BC7C36">
        <w:rPr>
          <w:sz w:val="28"/>
          <w:szCs w:val="28"/>
        </w:rPr>
        <w:br/>
        <w:t>B. lock</w:t>
      </w:r>
      <w:r w:rsidRPr="00BC7C36">
        <w:rPr>
          <w:sz w:val="28"/>
          <w:szCs w:val="28"/>
        </w:rPr>
        <w:br/>
        <w:t>C. luck</w:t>
      </w:r>
    </w:p>
    <w:p w:rsidR="00C8476E" w:rsidRPr="00BC7C36" w:rsidRDefault="00BC7C36">
      <w:pPr>
        <w:rPr>
          <w:sz w:val="28"/>
          <w:szCs w:val="28"/>
        </w:rPr>
      </w:pPr>
      <w:r w:rsidRPr="00BC7C36">
        <w:rPr>
          <w:sz w:val="28"/>
          <w:szCs w:val="28"/>
        </w:rPr>
        <w:t>13. The truck carried a heavy ______.</w:t>
      </w:r>
      <w:r w:rsidRPr="00BC7C36">
        <w:rPr>
          <w:sz w:val="28"/>
          <w:szCs w:val="28"/>
        </w:rPr>
        <w:br/>
        <w:t>A. road</w:t>
      </w:r>
      <w:r w:rsidRPr="00BC7C36">
        <w:rPr>
          <w:sz w:val="28"/>
          <w:szCs w:val="28"/>
        </w:rPr>
        <w:br/>
        <w:t>B. load</w:t>
      </w:r>
      <w:r w:rsidRPr="00BC7C36">
        <w:rPr>
          <w:sz w:val="28"/>
          <w:szCs w:val="28"/>
        </w:rPr>
        <w:br/>
        <w:t>C. lord</w:t>
      </w:r>
    </w:p>
    <w:p w:rsidR="00C8476E" w:rsidRPr="00BC7C36" w:rsidRDefault="00BC7C36">
      <w:pPr>
        <w:rPr>
          <w:sz w:val="28"/>
          <w:szCs w:val="28"/>
        </w:rPr>
      </w:pPr>
      <w:r w:rsidRPr="00BC7C36">
        <w:rPr>
          <w:sz w:val="28"/>
          <w:szCs w:val="28"/>
        </w:rPr>
        <w:t>14. The ______ to the village is long.</w:t>
      </w:r>
      <w:r w:rsidRPr="00BC7C36">
        <w:rPr>
          <w:sz w:val="28"/>
          <w:szCs w:val="28"/>
        </w:rPr>
        <w:br/>
        <w:t>A. road</w:t>
      </w:r>
      <w:r w:rsidRPr="00BC7C36">
        <w:rPr>
          <w:sz w:val="28"/>
          <w:szCs w:val="28"/>
        </w:rPr>
        <w:br/>
      </w:r>
      <w:r w:rsidRPr="00BC7C36">
        <w:rPr>
          <w:sz w:val="28"/>
          <w:szCs w:val="28"/>
        </w:rPr>
        <w:lastRenderedPageBreak/>
        <w:t>B. load</w:t>
      </w:r>
      <w:r w:rsidRPr="00BC7C36">
        <w:rPr>
          <w:sz w:val="28"/>
          <w:szCs w:val="28"/>
        </w:rPr>
        <w:br/>
        <w:t>C. loud</w:t>
      </w:r>
    </w:p>
    <w:p w:rsidR="00C8476E" w:rsidRPr="00BC7C36" w:rsidRDefault="00BC7C36">
      <w:pPr>
        <w:rPr>
          <w:sz w:val="28"/>
          <w:szCs w:val="28"/>
        </w:rPr>
      </w:pPr>
      <w:r w:rsidRPr="00BC7C36">
        <w:rPr>
          <w:sz w:val="28"/>
          <w:szCs w:val="28"/>
        </w:rPr>
        <w:t>15. The boy can ______ the tree.</w:t>
      </w:r>
      <w:r w:rsidRPr="00BC7C36">
        <w:rPr>
          <w:sz w:val="28"/>
          <w:szCs w:val="28"/>
        </w:rPr>
        <w:br/>
        <w:t>A. climb</w:t>
      </w:r>
      <w:r w:rsidRPr="00BC7C36">
        <w:rPr>
          <w:sz w:val="28"/>
          <w:szCs w:val="28"/>
        </w:rPr>
        <w:br/>
        <w:t>B. crime</w:t>
      </w:r>
      <w:r w:rsidRPr="00BC7C36">
        <w:rPr>
          <w:sz w:val="28"/>
          <w:szCs w:val="28"/>
        </w:rPr>
        <w:br/>
        <w:t>C. claim</w:t>
      </w:r>
    </w:p>
    <w:p w:rsidR="00C8476E" w:rsidRPr="00BC7C36" w:rsidRDefault="00BC7C36">
      <w:pPr>
        <w:rPr>
          <w:sz w:val="28"/>
          <w:szCs w:val="28"/>
        </w:rPr>
      </w:pPr>
      <w:r w:rsidRPr="00BC7C36">
        <w:rPr>
          <w:sz w:val="28"/>
          <w:szCs w:val="28"/>
        </w:rPr>
        <w:t>16. Stealing is a ______.</w:t>
      </w:r>
      <w:r w:rsidRPr="00BC7C36">
        <w:rPr>
          <w:sz w:val="28"/>
          <w:szCs w:val="28"/>
        </w:rPr>
        <w:br/>
        <w:t>A. climb</w:t>
      </w:r>
      <w:r w:rsidRPr="00BC7C36">
        <w:rPr>
          <w:sz w:val="28"/>
          <w:szCs w:val="28"/>
        </w:rPr>
        <w:br/>
        <w:t>B. crime</w:t>
      </w:r>
      <w:r w:rsidRPr="00BC7C36">
        <w:rPr>
          <w:sz w:val="28"/>
          <w:szCs w:val="28"/>
        </w:rPr>
        <w:br/>
        <w:t>C. cream</w:t>
      </w:r>
    </w:p>
    <w:p w:rsidR="00C8476E" w:rsidRPr="00BC7C36" w:rsidRDefault="00BC7C36">
      <w:pPr>
        <w:rPr>
          <w:sz w:val="28"/>
          <w:szCs w:val="28"/>
        </w:rPr>
      </w:pPr>
      <w:r w:rsidRPr="00BC7C36">
        <w:rPr>
          <w:sz w:val="28"/>
          <w:szCs w:val="28"/>
        </w:rPr>
        <w:t>17. The king wore a golden ______.</w:t>
      </w:r>
      <w:r w:rsidRPr="00BC7C36">
        <w:rPr>
          <w:sz w:val="28"/>
          <w:szCs w:val="28"/>
        </w:rPr>
        <w:br/>
        <w:t>A. crown</w:t>
      </w:r>
      <w:r w:rsidRPr="00BC7C36">
        <w:rPr>
          <w:sz w:val="28"/>
          <w:szCs w:val="28"/>
        </w:rPr>
        <w:br/>
        <w:t>B. clown</w:t>
      </w:r>
      <w:r w:rsidRPr="00BC7C36">
        <w:rPr>
          <w:sz w:val="28"/>
          <w:szCs w:val="28"/>
        </w:rPr>
        <w:br/>
        <w:t>C. brown</w:t>
      </w:r>
    </w:p>
    <w:p w:rsidR="00C8476E" w:rsidRPr="00BC7C36" w:rsidRDefault="00BC7C36">
      <w:pPr>
        <w:rPr>
          <w:sz w:val="28"/>
          <w:szCs w:val="28"/>
        </w:rPr>
      </w:pPr>
      <w:r w:rsidRPr="00BC7C36">
        <w:rPr>
          <w:sz w:val="28"/>
          <w:szCs w:val="28"/>
        </w:rPr>
        <w:t>18. The ______ made the children laugh.</w:t>
      </w:r>
      <w:r w:rsidRPr="00BC7C36">
        <w:rPr>
          <w:sz w:val="28"/>
          <w:szCs w:val="28"/>
        </w:rPr>
        <w:br/>
        <w:t>A. crown</w:t>
      </w:r>
      <w:r w:rsidRPr="00BC7C36">
        <w:rPr>
          <w:sz w:val="28"/>
          <w:szCs w:val="28"/>
        </w:rPr>
        <w:br/>
        <w:t>B. clown</w:t>
      </w:r>
      <w:r w:rsidRPr="00BC7C36">
        <w:rPr>
          <w:sz w:val="28"/>
          <w:szCs w:val="28"/>
        </w:rPr>
        <w:br/>
        <w:t>C. brown</w:t>
      </w:r>
    </w:p>
    <w:p w:rsidR="00C8476E" w:rsidRPr="00BC7C36" w:rsidRDefault="00BC7C36">
      <w:pPr>
        <w:rPr>
          <w:sz w:val="28"/>
          <w:szCs w:val="28"/>
        </w:rPr>
      </w:pPr>
      <w:r w:rsidRPr="00BC7C36">
        <w:rPr>
          <w:sz w:val="28"/>
          <w:szCs w:val="28"/>
        </w:rPr>
        <w:t>19. The ______ sailed across the sea.</w:t>
      </w:r>
      <w:r w:rsidRPr="00BC7C36">
        <w:rPr>
          <w:sz w:val="28"/>
          <w:szCs w:val="28"/>
        </w:rPr>
        <w:br/>
        <w:t>A. sheep</w:t>
      </w:r>
      <w:r w:rsidRPr="00BC7C36">
        <w:rPr>
          <w:sz w:val="28"/>
          <w:szCs w:val="28"/>
        </w:rPr>
        <w:br/>
        <w:t>B. ship</w:t>
      </w:r>
      <w:r w:rsidRPr="00BC7C36">
        <w:rPr>
          <w:sz w:val="28"/>
          <w:szCs w:val="28"/>
        </w:rPr>
        <w:br/>
        <w:t>C. shape</w:t>
      </w:r>
    </w:p>
    <w:p w:rsidR="00C8476E" w:rsidRPr="00BC7C36" w:rsidRDefault="00BC7C36">
      <w:pPr>
        <w:rPr>
          <w:sz w:val="28"/>
          <w:szCs w:val="28"/>
        </w:rPr>
      </w:pPr>
      <w:r w:rsidRPr="00BC7C36">
        <w:rPr>
          <w:sz w:val="28"/>
          <w:szCs w:val="28"/>
        </w:rPr>
        <w:t>20. The ______ are eating grass.</w:t>
      </w:r>
      <w:r w:rsidRPr="00BC7C36">
        <w:rPr>
          <w:sz w:val="28"/>
          <w:szCs w:val="28"/>
        </w:rPr>
        <w:br/>
        <w:t>A. ship</w:t>
      </w:r>
      <w:r w:rsidRPr="00BC7C36">
        <w:rPr>
          <w:sz w:val="28"/>
          <w:szCs w:val="28"/>
        </w:rPr>
        <w:br/>
        <w:t>B. sheep</w:t>
      </w:r>
      <w:r w:rsidRPr="00BC7C36">
        <w:rPr>
          <w:sz w:val="28"/>
          <w:szCs w:val="28"/>
        </w:rPr>
        <w:br/>
        <w:t>C. shape</w:t>
      </w:r>
    </w:p>
    <w:p w:rsidR="00C8476E" w:rsidRPr="00BC7C36" w:rsidRDefault="00BC7C36">
      <w:pPr>
        <w:rPr>
          <w:sz w:val="28"/>
          <w:szCs w:val="28"/>
        </w:rPr>
      </w:pPr>
      <w:r w:rsidRPr="00BC7C36">
        <w:rPr>
          <w:sz w:val="28"/>
          <w:szCs w:val="28"/>
        </w:rPr>
        <w:t>21. Please ______ on the chair.</w:t>
      </w:r>
      <w:r w:rsidRPr="00BC7C36">
        <w:rPr>
          <w:sz w:val="28"/>
          <w:szCs w:val="28"/>
        </w:rPr>
        <w:br/>
        <w:t>A. sit</w:t>
      </w:r>
      <w:r w:rsidRPr="00BC7C36">
        <w:rPr>
          <w:sz w:val="28"/>
          <w:szCs w:val="28"/>
        </w:rPr>
        <w:br/>
        <w:t>B. seat</w:t>
      </w:r>
      <w:r w:rsidRPr="00BC7C36">
        <w:rPr>
          <w:sz w:val="28"/>
          <w:szCs w:val="28"/>
        </w:rPr>
        <w:br/>
        <w:t>C. set</w:t>
      </w:r>
    </w:p>
    <w:p w:rsidR="00C8476E" w:rsidRPr="00BC7C36" w:rsidRDefault="00BC7C36">
      <w:pPr>
        <w:rPr>
          <w:sz w:val="28"/>
          <w:szCs w:val="28"/>
        </w:rPr>
      </w:pPr>
      <w:r w:rsidRPr="00BC7C36">
        <w:rPr>
          <w:sz w:val="28"/>
          <w:szCs w:val="28"/>
        </w:rPr>
        <w:lastRenderedPageBreak/>
        <w:t>22. She found a ______ in the bus.</w:t>
      </w:r>
      <w:r w:rsidRPr="00BC7C36">
        <w:rPr>
          <w:sz w:val="28"/>
          <w:szCs w:val="28"/>
        </w:rPr>
        <w:br/>
        <w:t>A. sit</w:t>
      </w:r>
      <w:r w:rsidRPr="00BC7C36">
        <w:rPr>
          <w:sz w:val="28"/>
          <w:szCs w:val="28"/>
        </w:rPr>
        <w:br/>
        <w:t>B. seat</w:t>
      </w:r>
      <w:r w:rsidRPr="00BC7C36">
        <w:rPr>
          <w:sz w:val="28"/>
          <w:szCs w:val="28"/>
        </w:rPr>
        <w:br/>
        <w:t>C. set</w:t>
      </w:r>
    </w:p>
    <w:p w:rsidR="00C8476E" w:rsidRPr="00BC7C36" w:rsidRDefault="00BC7C36">
      <w:pPr>
        <w:rPr>
          <w:sz w:val="28"/>
          <w:szCs w:val="28"/>
        </w:rPr>
      </w:pPr>
      <w:r w:rsidRPr="00BC7C36">
        <w:rPr>
          <w:sz w:val="28"/>
          <w:szCs w:val="28"/>
        </w:rPr>
        <w:t>23. He ate a ______ of bread.</w:t>
      </w:r>
      <w:r w:rsidRPr="00BC7C36">
        <w:rPr>
          <w:sz w:val="28"/>
          <w:szCs w:val="28"/>
        </w:rPr>
        <w:br/>
        <w:t>A. bit</w:t>
      </w:r>
      <w:r w:rsidRPr="00BC7C36">
        <w:rPr>
          <w:sz w:val="28"/>
          <w:szCs w:val="28"/>
        </w:rPr>
        <w:br/>
        <w:t>B. beat</w:t>
      </w:r>
      <w:r w:rsidRPr="00BC7C36">
        <w:rPr>
          <w:sz w:val="28"/>
          <w:szCs w:val="28"/>
        </w:rPr>
        <w:br/>
        <w:t>C. beet</w:t>
      </w:r>
    </w:p>
    <w:p w:rsidR="00C8476E" w:rsidRPr="00BC7C36" w:rsidRDefault="00BC7C36">
      <w:pPr>
        <w:rPr>
          <w:sz w:val="28"/>
          <w:szCs w:val="28"/>
        </w:rPr>
      </w:pPr>
      <w:r w:rsidRPr="00BC7C36">
        <w:rPr>
          <w:sz w:val="28"/>
          <w:szCs w:val="28"/>
        </w:rPr>
        <w:t>24. Our team ______ the other team.</w:t>
      </w:r>
      <w:r w:rsidRPr="00BC7C36">
        <w:rPr>
          <w:sz w:val="28"/>
          <w:szCs w:val="28"/>
        </w:rPr>
        <w:br/>
        <w:t>A. bit</w:t>
      </w:r>
      <w:r w:rsidRPr="00BC7C36">
        <w:rPr>
          <w:sz w:val="28"/>
          <w:szCs w:val="28"/>
        </w:rPr>
        <w:br/>
        <w:t>B. beat</w:t>
      </w:r>
      <w:r w:rsidRPr="00BC7C36">
        <w:rPr>
          <w:sz w:val="28"/>
          <w:szCs w:val="28"/>
        </w:rPr>
        <w:br/>
        <w:t>C. beet</w:t>
      </w:r>
    </w:p>
    <w:p w:rsidR="00C8476E" w:rsidRPr="00BC7C36" w:rsidRDefault="00BC7C36">
      <w:pPr>
        <w:rPr>
          <w:sz w:val="28"/>
          <w:szCs w:val="28"/>
        </w:rPr>
      </w:pPr>
      <w:r w:rsidRPr="00BC7C36">
        <w:rPr>
          <w:sz w:val="28"/>
          <w:szCs w:val="28"/>
        </w:rPr>
        <w:t>25. My ______ are tired.</w:t>
      </w:r>
      <w:r w:rsidRPr="00BC7C36">
        <w:rPr>
          <w:sz w:val="28"/>
          <w:szCs w:val="28"/>
        </w:rPr>
        <w:br/>
        <w:t>A. fit</w:t>
      </w:r>
      <w:r w:rsidRPr="00BC7C36">
        <w:rPr>
          <w:sz w:val="28"/>
          <w:szCs w:val="28"/>
        </w:rPr>
        <w:br/>
        <w:t>B. feet</w:t>
      </w:r>
      <w:r w:rsidRPr="00BC7C36">
        <w:rPr>
          <w:sz w:val="28"/>
          <w:szCs w:val="28"/>
        </w:rPr>
        <w:br/>
        <w:t>C. fate</w:t>
      </w:r>
    </w:p>
    <w:p w:rsidR="00C8476E" w:rsidRPr="00BC7C36" w:rsidRDefault="00BC7C36">
      <w:pPr>
        <w:pStyle w:val="Heading2"/>
        <w:rPr>
          <w:sz w:val="28"/>
          <w:szCs w:val="28"/>
        </w:rPr>
      </w:pPr>
      <w:r w:rsidRPr="00BC7C36">
        <w:rPr>
          <w:sz w:val="28"/>
          <w:szCs w:val="28"/>
        </w:rPr>
        <w:t>Marking Scheme</w:t>
      </w:r>
    </w:p>
    <w:p w:rsidR="00C8476E" w:rsidRPr="00BC7C36" w:rsidRDefault="00BC7C36">
      <w:pPr>
        <w:rPr>
          <w:sz w:val="28"/>
          <w:szCs w:val="28"/>
        </w:rPr>
      </w:pPr>
      <w:r w:rsidRPr="00BC7C36">
        <w:rPr>
          <w:sz w:val="28"/>
          <w:szCs w:val="28"/>
        </w:rPr>
        <w:t>1 B</w:t>
      </w:r>
    </w:p>
    <w:p w:rsidR="00C8476E" w:rsidRPr="00BC7C36" w:rsidRDefault="00BC7C36">
      <w:pPr>
        <w:rPr>
          <w:sz w:val="28"/>
          <w:szCs w:val="28"/>
        </w:rPr>
      </w:pPr>
      <w:r w:rsidRPr="00BC7C36">
        <w:rPr>
          <w:sz w:val="28"/>
          <w:szCs w:val="28"/>
        </w:rPr>
        <w:t>2 B</w:t>
      </w:r>
    </w:p>
    <w:p w:rsidR="00C8476E" w:rsidRPr="00BC7C36" w:rsidRDefault="00BC7C36">
      <w:pPr>
        <w:rPr>
          <w:sz w:val="28"/>
          <w:szCs w:val="28"/>
        </w:rPr>
      </w:pPr>
      <w:r w:rsidRPr="00BC7C36">
        <w:rPr>
          <w:sz w:val="28"/>
          <w:szCs w:val="28"/>
        </w:rPr>
        <w:t>3 B</w:t>
      </w:r>
    </w:p>
    <w:p w:rsidR="00C8476E" w:rsidRPr="00BC7C36" w:rsidRDefault="00BC7C36">
      <w:pPr>
        <w:rPr>
          <w:sz w:val="28"/>
          <w:szCs w:val="28"/>
        </w:rPr>
      </w:pPr>
      <w:r w:rsidRPr="00BC7C36">
        <w:rPr>
          <w:sz w:val="28"/>
          <w:szCs w:val="28"/>
        </w:rPr>
        <w:t>4 B</w:t>
      </w:r>
    </w:p>
    <w:p w:rsidR="00C8476E" w:rsidRPr="00BC7C36" w:rsidRDefault="00BC7C36">
      <w:pPr>
        <w:rPr>
          <w:sz w:val="28"/>
          <w:szCs w:val="28"/>
        </w:rPr>
      </w:pPr>
      <w:r w:rsidRPr="00BC7C36">
        <w:rPr>
          <w:sz w:val="28"/>
          <w:szCs w:val="28"/>
        </w:rPr>
        <w:t>5 B</w:t>
      </w:r>
    </w:p>
    <w:p w:rsidR="00C8476E" w:rsidRPr="00BC7C36" w:rsidRDefault="00BC7C36">
      <w:pPr>
        <w:rPr>
          <w:sz w:val="28"/>
          <w:szCs w:val="28"/>
        </w:rPr>
      </w:pPr>
      <w:r w:rsidRPr="00BC7C36">
        <w:rPr>
          <w:sz w:val="28"/>
          <w:szCs w:val="28"/>
        </w:rPr>
        <w:t>6 A</w:t>
      </w:r>
    </w:p>
    <w:p w:rsidR="00C8476E" w:rsidRPr="00BC7C36" w:rsidRDefault="00BC7C36">
      <w:pPr>
        <w:rPr>
          <w:sz w:val="28"/>
          <w:szCs w:val="28"/>
        </w:rPr>
      </w:pPr>
      <w:r w:rsidRPr="00BC7C36">
        <w:rPr>
          <w:sz w:val="28"/>
          <w:szCs w:val="28"/>
        </w:rPr>
        <w:t>7 B</w:t>
      </w:r>
    </w:p>
    <w:p w:rsidR="00C8476E" w:rsidRPr="00BC7C36" w:rsidRDefault="00BC7C36">
      <w:pPr>
        <w:rPr>
          <w:sz w:val="28"/>
          <w:szCs w:val="28"/>
        </w:rPr>
      </w:pPr>
      <w:r w:rsidRPr="00BC7C36">
        <w:rPr>
          <w:sz w:val="28"/>
          <w:szCs w:val="28"/>
        </w:rPr>
        <w:t>8 A</w:t>
      </w:r>
    </w:p>
    <w:p w:rsidR="00C8476E" w:rsidRPr="00BC7C36" w:rsidRDefault="00BC7C36">
      <w:pPr>
        <w:rPr>
          <w:sz w:val="28"/>
          <w:szCs w:val="28"/>
        </w:rPr>
      </w:pPr>
      <w:r w:rsidRPr="00BC7C36">
        <w:rPr>
          <w:sz w:val="28"/>
          <w:szCs w:val="28"/>
        </w:rPr>
        <w:t>9 A</w:t>
      </w:r>
    </w:p>
    <w:p w:rsidR="00C8476E" w:rsidRPr="00BC7C36" w:rsidRDefault="00BC7C36">
      <w:pPr>
        <w:rPr>
          <w:sz w:val="28"/>
          <w:szCs w:val="28"/>
        </w:rPr>
      </w:pPr>
      <w:r w:rsidRPr="00BC7C36">
        <w:rPr>
          <w:sz w:val="28"/>
          <w:szCs w:val="28"/>
        </w:rPr>
        <w:t>10 B</w:t>
      </w:r>
    </w:p>
    <w:p w:rsidR="00C8476E" w:rsidRPr="00BC7C36" w:rsidRDefault="00BC7C36">
      <w:pPr>
        <w:rPr>
          <w:sz w:val="28"/>
          <w:szCs w:val="28"/>
        </w:rPr>
      </w:pPr>
      <w:r w:rsidRPr="00BC7C36">
        <w:rPr>
          <w:sz w:val="28"/>
          <w:szCs w:val="28"/>
        </w:rPr>
        <w:lastRenderedPageBreak/>
        <w:t>11 B</w:t>
      </w:r>
    </w:p>
    <w:p w:rsidR="00C8476E" w:rsidRPr="00BC7C36" w:rsidRDefault="00BC7C36">
      <w:pPr>
        <w:rPr>
          <w:sz w:val="28"/>
          <w:szCs w:val="28"/>
        </w:rPr>
      </w:pPr>
      <w:r w:rsidRPr="00BC7C36">
        <w:rPr>
          <w:sz w:val="28"/>
          <w:szCs w:val="28"/>
        </w:rPr>
        <w:t>12 A</w:t>
      </w:r>
    </w:p>
    <w:p w:rsidR="00C8476E" w:rsidRPr="00BC7C36" w:rsidRDefault="00BC7C36">
      <w:pPr>
        <w:rPr>
          <w:sz w:val="28"/>
          <w:szCs w:val="28"/>
        </w:rPr>
      </w:pPr>
      <w:r w:rsidRPr="00BC7C36">
        <w:rPr>
          <w:sz w:val="28"/>
          <w:szCs w:val="28"/>
        </w:rPr>
        <w:t>13 B</w:t>
      </w:r>
    </w:p>
    <w:p w:rsidR="00C8476E" w:rsidRPr="00BC7C36" w:rsidRDefault="00BC7C36">
      <w:pPr>
        <w:rPr>
          <w:sz w:val="28"/>
          <w:szCs w:val="28"/>
        </w:rPr>
      </w:pPr>
      <w:r w:rsidRPr="00BC7C36">
        <w:rPr>
          <w:sz w:val="28"/>
          <w:szCs w:val="28"/>
        </w:rPr>
        <w:t>14 A</w:t>
      </w:r>
    </w:p>
    <w:p w:rsidR="00C8476E" w:rsidRPr="00BC7C36" w:rsidRDefault="00BC7C36">
      <w:pPr>
        <w:rPr>
          <w:sz w:val="28"/>
          <w:szCs w:val="28"/>
        </w:rPr>
      </w:pPr>
      <w:r w:rsidRPr="00BC7C36">
        <w:rPr>
          <w:sz w:val="28"/>
          <w:szCs w:val="28"/>
        </w:rPr>
        <w:t>15 A</w:t>
      </w:r>
    </w:p>
    <w:p w:rsidR="00C8476E" w:rsidRPr="00BC7C36" w:rsidRDefault="00BC7C36">
      <w:pPr>
        <w:rPr>
          <w:sz w:val="28"/>
          <w:szCs w:val="28"/>
        </w:rPr>
      </w:pPr>
      <w:r w:rsidRPr="00BC7C36">
        <w:rPr>
          <w:sz w:val="28"/>
          <w:szCs w:val="28"/>
        </w:rPr>
        <w:t>16 B</w:t>
      </w:r>
    </w:p>
    <w:p w:rsidR="00C8476E" w:rsidRPr="00BC7C36" w:rsidRDefault="00BC7C36">
      <w:pPr>
        <w:rPr>
          <w:sz w:val="28"/>
          <w:szCs w:val="28"/>
        </w:rPr>
      </w:pPr>
      <w:r w:rsidRPr="00BC7C36">
        <w:rPr>
          <w:sz w:val="28"/>
          <w:szCs w:val="28"/>
        </w:rPr>
        <w:t>17 A</w:t>
      </w:r>
    </w:p>
    <w:p w:rsidR="00C8476E" w:rsidRPr="00BC7C36" w:rsidRDefault="00BC7C36">
      <w:pPr>
        <w:rPr>
          <w:sz w:val="28"/>
          <w:szCs w:val="28"/>
        </w:rPr>
      </w:pPr>
      <w:r w:rsidRPr="00BC7C36">
        <w:rPr>
          <w:sz w:val="28"/>
          <w:szCs w:val="28"/>
        </w:rPr>
        <w:t>18 B</w:t>
      </w:r>
    </w:p>
    <w:p w:rsidR="00C8476E" w:rsidRPr="00BC7C36" w:rsidRDefault="00BC7C36">
      <w:pPr>
        <w:rPr>
          <w:sz w:val="28"/>
          <w:szCs w:val="28"/>
        </w:rPr>
      </w:pPr>
      <w:r w:rsidRPr="00BC7C36">
        <w:rPr>
          <w:sz w:val="28"/>
          <w:szCs w:val="28"/>
        </w:rPr>
        <w:t>19 B</w:t>
      </w:r>
    </w:p>
    <w:p w:rsidR="00C8476E" w:rsidRPr="00BC7C36" w:rsidRDefault="00BC7C36">
      <w:pPr>
        <w:rPr>
          <w:sz w:val="28"/>
          <w:szCs w:val="28"/>
        </w:rPr>
      </w:pPr>
      <w:r w:rsidRPr="00BC7C36">
        <w:rPr>
          <w:sz w:val="28"/>
          <w:szCs w:val="28"/>
        </w:rPr>
        <w:t>20 B</w:t>
      </w:r>
    </w:p>
    <w:p w:rsidR="00C8476E" w:rsidRPr="00BC7C36" w:rsidRDefault="00BC7C36">
      <w:pPr>
        <w:rPr>
          <w:sz w:val="28"/>
          <w:szCs w:val="28"/>
        </w:rPr>
      </w:pPr>
      <w:r w:rsidRPr="00BC7C36">
        <w:rPr>
          <w:sz w:val="28"/>
          <w:szCs w:val="28"/>
        </w:rPr>
        <w:t>21 A</w:t>
      </w:r>
    </w:p>
    <w:p w:rsidR="00C8476E" w:rsidRPr="00BC7C36" w:rsidRDefault="00BC7C36">
      <w:pPr>
        <w:rPr>
          <w:sz w:val="28"/>
          <w:szCs w:val="28"/>
        </w:rPr>
      </w:pPr>
      <w:r w:rsidRPr="00BC7C36">
        <w:rPr>
          <w:sz w:val="28"/>
          <w:szCs w:val="28"/>
        </w:rPr>
        <w:t>22 B</w:t>
      </w:r>
    </w:p>
    <w:p w:rsidR="00C8476E" w:rsidRPr="00BC7C36" w:rsidRDefault="00BC7C36">
      <w:pPr>
        <w:rPr>
          <w:sz w:val="28"/>
          <w:szCs w:val="28"/>
        </w:rPr>
      </w:pPr>
      <w:r w:rsidRPr="00BC7C36">
        <w:rPr>
          <w:sz w:val="28"/>
          <w:szCs w:val="28"/>
        </w:rPr>
        <w:t>23 A</w:t>
      </w:r>
    </w:p>
    <w:p w:rsidR="00C8476E" w:rsidRPr="00BC7C36" w:rsidRDefault="00BC7C36">
      <w:pPr>
        <w:rPr>
          <w:sz w:val="28"/>
          <w:szCs w:val="28"/>
        </w:rPr>
      </w:pPr>
      <w:r w:rsidRPr="00BC7C36">
        <w:rPr>
          <w:sz w:val="28"/>
          <w:szCs w:val="28"/>
        </w:rPr>
        <w:t>24 B</w:t>
      </w:r>
    </w:p>
    <w:p w:rsidR="00C8476E" w:rsidRPr="00BC7C36" w:rsidRDefault="00BC7C36">
      <w:pPr>
        <w:rPr>
          <w:sz w:val="28"/>
          <w:szCs w:val="28"/>
        </w:rPr>
      </w:pPr>
      <w:r w:rsidRPr="00BC7C36">
        <w:rPr>
          <w:sz w:val="28"/>
          <w:szCs w:val="28"/>
        </w:rPr>
        <w:t>25 B</w:t>
      </w:r>
    </w:p>
    <w:sectPr w:rsidR="00C8476E" w:rsidRPr="00BC7C3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04716"/>
    <w:rsid w:val="00034616"/>
    <w:rsid w:val="0006063C"/>
    <w:rsid w:val="0015074B"/>
    <w:rsid w:val="0029639D"/>
    <w:rsid w:val="00326F90"/>
    <w:rsid w:val="00AA1D8D"/>
    <w:rsid w:val="00B47730"/>
    <w:rsid w:val="00BC7C36"/>
    <w:rsid w:val="00C8476E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445B2E35-E49F-451E-A776-0A9EEB635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2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2E28E7F-4B2E-43F4-912D-178A586B2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1671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Home</cp:lastModifiedBy>
  <cp:revision>4</cp:revision>
  <dcterms:created xsi:type="dcterms:W3CDTF">2013-12-23T23:15:00Z</dcterms:created>
  <dcterms:modified xsi:type="dcterms:W3CDTF">2026-03-10T19:48:00Z</dcterms:modified>
  <cp:category/>
</cp:coreProperties>
</file>